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B1" w:rsidRDefault="001C4C1F" w:rsidP="000D13B1">
      <w:pPr>
        <w:spacing w:line="240" w:lineRule="auto"/>
        <w:rPr>
          <w:lang w:eastAsia="ja-JP"/>
        </w:rPr>
      </w:pPr>
      <w:r>
        <w:rPr>
          <w:lang w:eastAsia="ja-JP"/>
        </w:rPr>
        <w:t>様式第</w:t>
      </w:r>
      <w:r>
        <w:rPr>
          <w:lang w:eastAsia="ja-JP"/>
        </w:rPr>
        <w:t>1</w:t>
      </w:r>
      <w:r>
        <w:rPr>
          <w:lang w:eastAsia="ja-JP"/>
        </w:rPr>
        <w:t>号</w:t>
      </w:r>
      <w:r w:rsidR="000D13B1">
        <w:rPr>
          <w:rFonts w:hint="eastAsia"/>
          <w:lang w:eastAsia="ja-JP"/>
        </w:rPr>
        <w:t>（第</w:t>
      </w:r>
      <w:r w:rsidR="000D13B1">
        <w:rPr>
          <w:rFonts w:hint="eastAsia"/>
          <w:lang w:eastAsia="ja-JP"/>
        </w:rPr>
        <w:t>3</w:t>
      </w:r>
      <w:r w:rsidR="000D13B1">
        <w:rPr>
          <w:rFonts w:hint="eastAsia"/>
          <w:lang w:eastAsia="ja-JP"/>
        </w:rPr>
        <w:t>条関係）</w:t>
      </w:r>
    </w:p>
    <w:p w:rsidR="005D37CC" w:rsidRDefault="001C4C1F" w:rsidP="000D13B1">
      <w:pPr>
        <w:spacing w:line="240" w:lineRule="auto"/>
        <w:jc w:val="center"/>
        <w:rPr>
          <w:lang w:eastAsia="ja-JP"/>
        </w:rPr>
      </w:pPr>
      <w:r>
        <w:rPr>
          <w:lang w:eastAsia="ja-JP"/>
        </w:rPr>
        <w:t>本部町空き家利活用協力事業者</w:t>
      </w:r>
      <w:r>
        <w:rPr>
          <w:lang w:eastAsia="ja-JP"/>
        </w:rPr>
        <w:t xml:space="preserve"> </w:t>
      </w:r>
      <w:r>
        <w:rPr>
          <w:lang w:eastAsia="ja-JP"/>
        </w:rPr>
        <w:t>登録申請書</w:t>
      </w:r>
    </w:p>
    <w:p w:rsidR="000D13B1" w:rsidRDefault="001C4C1F" w:rsidP="000D13B1">
      <w:pPr>
        <w:spacing w:line="240" w:lineRule="auto"/>
        <w:jc w:val="right"/>
        <w:rPr>
          <w:lang w:eastAsia="ja-JP"/>
        </w:rPr>
      </w:pPr>
      <w:r>
        <w:rPr>
          <w:lang w:eastAsia="ja-JP"/>
        </w:rPr>
        <w:t>年　　月　　日</w:t>
      </w:r>
    </w:p>
    <w:p w:rsidR="000D13B1" w:rsidRDefault="001C4C1F" w:rsidP="000D13B1">
      <w:pPr>
        <w:spacing w:line="240" w:lineRule="auto"/>
        <w:rPr>
          <w:lang w:eastAsia="ja-JP"/>
        </w:rPr>
      </w:pPr>
      <w:r>
        <w:rPr>
          <w:lang w:eastAsia="ja-JP"/>
        </w:rPr>
        <w:br/>
      </w:r>
      <w:r w:rsidR="000D13B1">
        <w:rPr>
          <w:lang w:eastAsia="ja-JP"/>
        </w:rPr>
        <w:t xml:space="preserve">本部町長　</w:t>
      </w:r>
      <w:r w:rsidR="000D13B1">
        <w:rPr>
          <w:rFonts w:hint="eastAsia"/>
          <w:lang w:eastAsia="ja-JP"/>
        </w:rPr>
        <w:t>宛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以下のとおり、本部町空き家利活用協力事業者として登録を申請します。</w:t>
      </w:r>
      <w:r>
        <w:rPr>
          <w:lang w:eastAsia="ja-JP"/>
        </w:rPr>
        <w:br/>
      </w:r>
    </w:p>
    <w:p w:rsidR="005602C6" w:rsidRDefault="000D13B1" w:rsidP="005602C6">
      <w:pPr>
        <w:spacing w:line="240" w:lineRule="auto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>事業者名</w:t>
            </w:r>
            <w:r w:rsidR="00FD5D0D">
              <w:rPr>
                <w:rFonts w:hint="eastAsia"/>
                <w:lang w:eastAsia="ja-JP"/>
              </w:rPr>
              <w:t>または屋号</w:t>
            </w:r>
            <w:bookmarkStart w:id="0" w:name="_GoBack"/>
            <w:bookmarkEnd w:id="0"/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代表者名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所在地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電話番号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メールアドレス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宅地建物取引業免許番号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事業形態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法人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個人事業主</w:t>
            </w:r>
          </w:p>
        </w:tc>
      </w:tr>
      <w:tr w:rsidR="005602C6" w:rsidTr="005602C6">
        <w:trPr>
          <w:trHeight w:val="680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主な業務内容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</w:p>
        </w:tc>
      </w:tr>
      <w:tr w:rsidR="005602C6" w:rsidTr="005602C6">
        <w:trPr>
          <w:trHeight w:val="1716"/>
        </w:trPr>
        <w:tc>
          <w:tcPr>
            <w:tcW w:w="2689" w:type="dxa"/>
            <w:vAlign w:val="center"/>
          </w:tcPr>
          <w:p w:rsidR="005602C6" w:rsidRDefault="005602C6" w:rsidP="005602C6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対応可能業務</w:t>
            </w:r>
          </w:p>
          <w:p w:rsidR="00083DD7" w:rsidRDefault="00083DD7" w:rsidP="005602C6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（複数回答可）</w:t>
            </w:r>
          </w:p>
        </w:tc>
        <w:tc>
          <w:tcPr>
            <w:tcW w:w="5941" w:type="dxa"/>
            <w:vAlign w:val="center"/>
          </w:tcPr>
          <w:p w:rsidR="005602C6" w:rsidRDefault="005602C6" w:rsidP="005602C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賃貸借契約の媒介</w:t>
            </w:r>
            <w:r>
              <w:rPr>
                <w:lang w:eastAsia="ja-JP"/>
              </w:rPr>
              <w:br/>
              <w:t xml:space="preserve">□ </w:t>
            </w:r>
            <w:r w:rsidR="00083DD7">
              <w:rPr>
                <w:lang w:eastAsia="ja-JP"/>
              </w:rPr>
              <w:t>サブリース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>管理業務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>改修対応</w:t>
            </w:r>
          </w:p>
          <w:p w:rsidR="005602C6" w:rsidRDefault="005602C6" w:rsidP="005602C6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rFonts w:hint="eastAsia"/>
                <w:lang w:eastAsia="ja-JP"/>
              </w:rPr>
              <w:t>その他（　　　　　　　　　　　　　　　　　　　　）</w:t>
            </w:r>
          </w:p>
        </w:tc>
      </w:tr>
    </w:tbl>
    <w:p w:rsidR="005D37CC" w:rsidRDefault="001C4C1F" w:rsidP="000D13B1">
      <w:pPr>
        <w:spacing w:line="240" w:lineRule="auto"/>
      </w:pP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本要綱の内容を理解し、遵守することを誓約のうえ申請します。</w:t>
      </w:r>
      <w:r>
        <w:rPr>
          <w:lang w:eastAsia="ja-JP"/>
        </w:rPr>
        <w:br/>
      </w:r>
      <w:r>
        <w:rPr>
          <w:lang w:eastAsia="ja-JP"/>
        </w:rPr>
        <w:br/>
      </w:r>
      <w:r>
        <w:t>事業者名：</w:t>
      </w:r>
      <w:r>
        <w:br/>
      </w:r>
      <w:r>
        <w:t xml:space="preserve">代表者名：　　　　　　　　　　</w:t>
      </w:r>
      <w:r w:rsidR="00083DD7">
        <w:rPr>
          <w:rFonts w:hint="eastAsia"/>
          <w:lang w:eastAsia="ja-JP"/>
        </w:rPr>
        <w:t xml:space="preserve">　　　　　　　</w:t>
      </w:r>
      <w:r>
        <w:t>印</w:t>
      </w:r>
      <w:r>
        <w:br/>
      </w:r>
    </w:p>
    <w:p w:rsidR="00083DD7" w:rsidRDefault="00083DD7" w:rsidP="000D13B1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lastRenderedPageBreak/>
        <w:t>添付書類</w:t>
      </w:r>
    </w:p>
    <w:p w:rsidR="00083DD7" w:rsidRDefault="00083DD7" w:rsidP="000D13B1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□宅地建物取引業免許証の写し</w:t>
      </w:r>
    </w:p>
    <w:p w:rsidR="00083DD7" w:rsidRDefault="00083DD7" w:rsidP="000D13B1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□会社概要書または事業者の概要がわかる書類（定款等）</w:t>
      </w:r>
    </w:p>
    <w:p w:rsidR="00083DD7" w:rsidRDefault="00083DD7" w:rsidP="000D13B1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□誓約書（第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号様式）</w:t>
      </w:r>
    </w:p>
    <w:p w:rsidR="00083DD7" w:rsidRDefault="00083DD7" w:rsidP="000D13B1">
      <w:pPr>
        <w:spacing w:line="240" w:lineRule="auto"/>
        <w:rPr>
          <w:lang w:eastAsia="ja-JP"/>
        </w:rPr>
      </w:pPr>
      <w:r>
        <w:rPr>
          <w:rFonts w:hint="eastAsia"/>
          <w:lang w:eastAsia="ja-JP"/>
        </w:rPr>
        <w:t>□</w:t>
      </w:r>
      <w:r w:rsidR="00F11FC4">
        <w:rPr>
          <w:rFonts w:hint="eastAsia"/>
          <w:lang w:eastAsia="ja-JP"/>
        </w:rPr>
        <w:t>その他、</w:t>
      </w:r>
      <w:r>
        <w:rPr>
          <w:rFonts w:hint="eastAsia"/>
          <w:lang w:eastAsia="ja-JP"/>
        </w:rPr>
        <w:t>町長が必要と認める書類</w:t>
      </w:r>
    </w:p>
    <w:sectPr w:rsidR="00083D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0D" w:rsidRDefault="00FD5D0D" w:rsidP="00FD5D0D">
      <w:pPr>
        <w:spacing w:after="0" w:line="240" w:lineRule="auto"/>
      </w:pPr>
      <w:r>
        <w:separator/>
      </w:r>
    </w:p>
  </w:endnote>
  <w:endnote w:type="continuationSeparator" w:id="0">
    <w:p w:rsidR="00FD5D0D" w:rsidRDefault="00FD5D0D" w:rsidP="00FD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0D" w:rsidRDefault="00FD5D0D" w:rsidP="00FD5D0D">
      <w:pPr>
        <w:spacing w:after="0" w:line="240" w:lineRule="auto"/>
      </w:pPr>
      <w:r>
        <w:separator/>
      </w:r>
    </w:p>
  </w:footnote>
  <w:footnote w:type="continuationSeparator" w:id="0">
    <w:p w:rsidR="00FD5D0D" w:rsidRDefault="00FD5D0D" w:rsidP="00FD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3DD7"/>
    <w:rsid w:val="000D13B1"/>
    <w:rsid w:val="0015074B"/>
    <w:rsid w:val="001C4C1F"/>
    <w:rsid w:val="0029639D"/>
    <w:rsid w:val="00326F90"/>
    <w:rsid w:val="005602C6"/>
    <w:rsid w:val="005D37CC"/>
    <w:rsid w:val="00AA1D8D"/>
    <w:rsid w:val="00B47730"/>
    <w:rsid w:val="00CB0664"/>
    <w:rsid w:val="00F11FC4"/>
    <w:rsid w:val="00FC693F"/>
    <w:rsid w:val="00F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9625C"/>
  <w14:defaultImageDpi w14:val="300"/>
  <w15:docId w15:val="{DBBF3A83-116F-4B02-B5BC-69679262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5602C6"/>
    <w:pPr>
      <w:jc w:val="center"/>
    </w:pPr>
    <w:rPr>
      <w:lang w:eastAsia="ja-JP"/>
    </w:rPr>
  </w:style>
  <w:style w:type="character" w:customStyle="1" w:styleId="aff0">
    <w:name w:val="記 (文字)"/>
    <w:basedOn w:val="a2"/>
    <w:link w:val="aff"/>
    <w:uiPriority w:val="99"/>
    <w:rsid w:val="005602C6"/>
    <w:rPr>
      <w:lang w:eastAsia="ja-JP"/>
    </w:rPr>
  </w:style>
  <w:style w:type="paragraph" w:styleId="aff1">
    <w:name w:val="Closing"/>
    <w:basedOn w:val="a1"/>
    <w:link w:val="aff2"/>
    <w:uiPriority w:val="99"/>
    <w:unhideWhenUsed/>
    <w:rsid w:val="005602C6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5602C6"/>
    <w:rPr>
      <w:lang w:eastAsia="ja-JP"/>
    </w:rPr>
  </w:style>
  <w:style w:type="paragraph" w:styleId="aff3">
    <w:name w:val="Balloon Text"/>
    <w:basedOn w:val="a1"/>
    <w:link w:val="aff4"/>
    <w:uiPriority w:val="99"/>
    <w:semiHidden/>
    <w:unhideWhenUsed/>
    <w:rsid w:val="00F11FC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2"/>
    <w:link w:val="aff3"/>
    <w:uiPriority w:val="99"/>
    <w:semiHidden/>
    <w:rsid w:val="00F11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ABF95-F2D8-43E3-9CBF-E1548F32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野崎 真</cp:lastModifiedBy>
  <cp:revision>6</cp:revision>
  <cp:lastPrinted>2026-02-03T00:18:00Z</cp:lastPrinted>
  <dcterms:created xsi:type="dcterms:W3CDTF">2026-01-23T07:15:00Z</dcterms:created>
  <dcterms:modified xsi:type="dcterms:W3CDTF">2026-02-03T01:29:00Z</dcterms:modified>
  <cp:category/>
</cp:coreProperties>
</file>