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3C4" w:rsidRDefault="00ED4E05" w:rsidP="00BE73C4">
      <w:pPr>
        <w:spacing w:line="240" w:lineRule="auto"/>
        <w:rPr>
          <w:lang w:eastAsia="ja-JP"/>
        </w:rPr>
      </w:pPr>
      <w:r>
        <w:rPr>
          <w:lang w:eastAsia="ja-JP"/>
        </w:rPr>
        <w:t>様式第</w:t>
      </w:r>
      <w:r>
        <w:rPr>
          <w:lang w:eastAsia="ja-JP"/>
        </w:rPr>
        <w:t>2</w:t>
      </w:r>
      <w:r>
        <w:rPr>
          <w:lang w:eastAsia="ja-JP"/>
        </w:rPr>
        <w:t>号</w:t>
      </w:r>
      <w:r w:rsidR="00F16731">
        <w:rPr>
          <w:rFonts w:hint="eastAsia"/>
          <w:lang w:eastAsia="ja-JP"/>
        </w:rPr>
        <w:t>（</w:t>
      </w:r>
      <w:r w:rsidR="00DC0470">
        <w:rPr>
          <w:rFonts w:hint="eastAsia"/>
          <w:lang w:eastAsia="ja-JP"/>
        </w:rPr>
        <w:t>第</w:t>
      </w:r>
      <w:r w:rsidR="00F16731">
        <w:rPr>
          <w:rFonts w:hint="eastAsia"/>
          <w:lang w:eastAsia="ja-JP"/>
        </w:rPr>
        <w:t>3</w:t>
      </w:r>
      <w:r w:rsidR="00F16731">
        <w:rPr>
          <w:rFonts w:hint="eastAsia"/>
          <w:lang w:eastAsia="ja-JP"/>
        </w:rPr>
        <w:t>条関係）</w:t>
      </w:r>
    </w:p>
    <w:p w:rsidR="00BE73C4" w:rsidRDefault="00BE73C4" w:rsidP="00BE73C4">
      <w:pPr>
        <w:spacing w:line="240" w:lineRule="auto"/>
        <w:jc w:val="center"/>
        <w:rPr>
          <w:lang w:eastAsia="ja-JP"/>
        </w:rPr>
      </w:pPr>
      <w:r>
        <w:rPr>
          <w:rFonts w:hint="eastAsia"/>
          <w:lang w:eastAsia="ja-JP"/>
        </w:rPr>
        <w:t>空き家利活用に関する</w:t>
      </w:r>
      <w:r w:rsidR="00ED4E05">
        <w:rPr>
          <w:lang w:eastAsia="ja-JP"/>
        </w:rPr>
        <w:t>誓約書</w:t>
      </w:r>
    </w:p>
    <w:p w:rsidR="00BE73C4" w:rsidRDefault="00ED4E05" w:rsidP="00BE73C4">
      <w:pPr>
        <w:spacing w:line="240" w:lineRule="auto"/>
        <w:jc w:val="right"/>
        <w:rPr>
          <w:lang w:eastAsia="ja-JP"/>
        </w:rPr>
      </w:pPr>
      <w:r>
        <w:rPr>
          <w:lang w:eastAsia="ja-JP"/>
        </w:rPr>
        <w:t>年　　月　　日</w:t>
      </w:r>
    </w:p>
    <w:p w:rsidR="00BE73C4" w:rsidRDefault="00ED4E05" w:rsidP="00BE73C4">
      <w:pPr>
        <w:spacing w:line="240" w:lineRule="auto"/>
        <w:rPr>
          <w:lang w:eastAsia="ja-JP"/>
        </w:rPr>
      </w:pPr>
      <w:r>
        <w:rPr>
          <w:lang w:eastAsia="ja-JP"/>
        </w:rPr>
        <w:br/>
      </w:r>
      <w:r>
        <w:rPr>
          <w:lang w:eastAsia="ja-JP"/>
        </w:rPr>
        <w:t>本部町長　殿</w:t>
      </w:r>
      <w:r>
        <w:rPr>
          <w:lang w:eastAsia="ja-JP"/>
        </w:rPr>
        <w:br/>
      </w:r>
    </w:p>
    <w:p w:rsidR="00BE73C4" w:rsidRDefault="00ED4E05" w:rsidP="00BE73C4">
      <w:pPr>
        <w:spacing w:line="240" w:lineRule="auto"/>
        <w:rPr>
          <w:lang w:eastAsia="ja-JP"/>
        </w:rPr>
      </w:pPr>
      <w:r>
        <w:rPr>
          <w:lang w:eastAsia="ja-JP"/>
        </w:rPr>
        <w:t>本部町空き家利活用協力事業者として登録申請を行うにあたり、以下の事項について誓約します。</w:t>
      </w:r>
      <w:r>
        <w:rPr>
          <w:lang w:eastAsia="ja-JP"/>
        </w:rPr>
        <w:br/>
      </w:r>
      <w:r>
        <w:rPr>
          <w:lang w:eastAsia="ja-JP"/>
        </w:rPr>
        <w:br/>
        <w:t xml:space="preserve">1. </w:t>
      </w:r>
      <w:r>
        <w:rPr>
          <w:lang w:eastAsia="ja-JP"/>
        </w:rPr>
        <w:t>本部町空き家利活用協力事業者登録要綱を遵守します。</w:t>
      </w:r>
    </w:p>
    <w:p w:rsidR="00313ADD" w:rsidRDefault="00ED4E05" w:rsidP="00BE73C4">
      <w:pPr>
        <w:spacing w:line="240" w:lineRule="auto"/>
        <w:rPr>
          <w:lang w:eastAsia="ja-JP"/>
        </w:rPr>
      </w:pPr>
      <w:r>
        <w:rPr>
          <w:lang w:eastAsia="ja-JP"/>
        </w:rPr>
        <w:t xml:space="preserve">2. </w:t>
      </w:r>
      <w:r w:rsidR="00313ADD" w:rsidRPr="00313ADD">
        <w:rPr>
          <w:lang w:eastAsia="ja-JP"/>
        </w:rPr>
        <w:t>本事業の実施にあたり知り得た個人情報については、個人情報の</w:t>
      </w:r>
      <w:r w:rsidR="00313ADD">
        <w:rPr>
          <w:lang w:eastAsia="ja-JP"/>
        </w:rPr>
        <w:t>保護に関する法律その他関係法令を遵守し、適切に管理するとともに</w:t>
      </w:r>
      <w:r w:rsidR="00313ADD" w:rsidRPr="00313ADD">
        <w:rPr>
          <w:lang w:eastAsia="ja-JP"/>
        </w:rPr>
        <w:t>本事業の目的以外には使用しません。</w:t>
      </w:r>
    </w:p>
    <w:p w:rsidR="00313ADD" w:rsidRDefault="00ED4E05" w:rsidP="00BE73C4">
      <w:pPr>
        <w:spacing w:line="240" w:lineRule="auto"/>
        <w:rPr>
          <w:lang w:eastAsia="ja-JP"/>
        </w:rPr>
      </w:pPr>
      <w:r>
        <w:rPr>
          <w:lang w:eastAsia="ja-JP"/>
        </w:rPr>
        <w:t xml:space="preserve">3. </w:t>
      </w:r>
      <w:r w:rsidR="00313ADD">
        <w:rPr>
          <w:rFonts w:hint="eastAsia"/>
          <w:lang w:eastAsia="ja-JP"/>
        </w:rPr>
        <w:t>宅地建物取引業およびその他</w:t>
      </w:r>
      <w:r w:rsidR="00313ADD">
        <w:rPr>
          <w:lang w:eastAsia="ja-JP"/>
        </w:rPr>
        <w:t>関係法令を遵守し、誠実に業務を遂行します。</w:t>
      </w:r>
    </w:p>
    <w:p w:rsidR="00BE73C4" w:rsidRDefault="00ED4E05" w:rsidP="00BE73C4">
      <w:pPr>
        <w:spacing w:line="240" w:lineRule="auto"/>
        <w:rPr>
          <w:lang w:eastAsia="ja-JP"/>
        </w:rPr>
      </w:pPr>
      <w:r>
        <w:rPr>
          <w:lang w:eastAsia="ja-JP"/>
        </w:rPr>
        <w:t xml:space="preserve">4. </w:t>
      </w:r>
      <w:r w:rsidR="00313ADD" w:rsidRPr="00313ADD">
        <w:rPr>
          <w:lang w:eastAsia="ja-JP"/>
        </w:rPr>
        <w:t>本事業の趣旨を損なう行為、又は本町の信用を著しく損なう行為は行いません。</w:t>
      </w:r>
    </w:p>
    <w:p w:rsidR="00BE73C4" w:rsidRDefault="00ED4E05" w:rsidP="00BE73C4">
      <w:pPr>
        <w:spacing w:line="240" w:lineRule="auto"/>
        <w:rPr>
          <w:lang w:eastAsia="ja-JP"/>
        </w:rPr>
      </w:pPr>
      <w:r>
        <w:rPr>
          <w:lang w:eastAsia="ja-JP"/>
        </w:rPr>
        <w:t xml:space="preserve">5. </w:t>
      </w:r>
      <w:r>
        <w:rPr>
          <w:lang w:eastAsia="ja-JP"/>
        </w:rPr>
        <w:t>虚偽の申請や報告は行いません。</w:t>
      </w:r>
    </w:p>
    <w:p w:rsidR="00BE73C4" w:rsidRDefault="00ED4E05" w:rsidP="00BE73C4">
      <w:pPr>
        <w:spacing w:line="240" w:lineRule="auto"/>
        <w:rPr>
          <w:lang w:eastAsia="ja-JP"/>
        </w:rPr>
      </w:pPr>
      <w:r>
        <w:rPr>
          <w:lang w:eastAsia="ja-JP"/>
        </w:rPr>
        <w:t>上記事項に違反した場合、登録解除等の措置を受けても異議ありません。</w:t>
      </w:r>
      <w:r>
        <w:rPr>
          <w:lang w:eastAsia="ja-JP"/>
        </w:rPr>
        <w:br/>
      </w:r>
    </w:p>
    <w:p w:rsidR="00BE73C4" w:rsidRDefault="00BE73C4" w:rsidP="00BE73C4">
      <w:pPr>
        <w:spacing w:line="240" w:lineRule="auto"/>
        <w:rPr>
          <w:lang w:eastAsia="ja-JP"/>
        </w:rPr>
      </w:pPr>
    </w:p>
    <w:p w:rsidR="00313ADD" w:rsidRDefault="00313ADD" w:rsidP="00BE73C4">
      <w:pPr>
        <w:spacing w:line="240" w:lineRule="auto"/>
        <w:rPr>
          <w:rFonts w:hint="eastAsia"/>
          <w:lang w:eastAsia="ja-JP"/>
        </w:rPr>
      </w:pPr>
    </w:p>
    <w:p w:rsidR="00313ADD" w:rsidRDefault="00ED4E05" w:rsidP="00BE73C4">
      <w:pPr>
        <w:spacing w:line="240" w:lineRule="auto"/>
      </w:pPr>
      <w:proofErr w:type="spellStart"/>
      <w:r>
        <w:t>事業者名</w:t>
      </w:r>
      <w:proofErr w:type="spellEnd"/>
      <w:r>
        <w:t>：</w:t>
      </w:r>
    </w:p>
    <w:p w:rsidR="00683707" w:rsidRDefault="00ED4E05" w:rsidP="00BE73C4">
      <w:pPr>
        <w:spacing w:line="240" w:lineRule="auto"/>
      </w:pPr>
      <w:proofErr w:type="spellStart"/>
      <w:r>
        <w:t>代表者名</w:t>
      </w:r>
      <w:proofErr w:type="spellEnd"/>
      <w:r>
        <w:t xml:space="preserve">：　　　　　　　　　　</w:t>
      </w:r>
      <w:r w:rsidR="00313ADD">
        <w:rPr>
          <w:rFonts w:hint="eastAsia"/>
          <w:lang w:eastAsia="ja-JP"/>
        </w:rPr>
        <w:t xml:space="preserve">　　　　　</w:t>
      </w:r>
      <w:r w:rsidR="008E5CFC">
        <w:rPr>
          <w:rFonts w:hint="eastAsia"/>
          <w:lang w:eastAsia="ja-JP"/>
        </w:rPr>
        <w:t xml:space="preserve">　　</w:t>
      </w:r>
      <w:bookmarkStart w:id="0" w:name="_GoBack"/>
      <w:bookmarkEnd w:id="0"/>
      <w:r>
        <w:t>印</w:t>
      </w:r>
      <w:r>
        <w:br/>
      </w:r>
    </w:p>
    <w:sectPr w:rsidR="0068370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13ADD"/>
    <w:rsid w:val="00326F90"/>
    <w:rsid w:val="00683707"/>
    <w:rsid w:val="008E5CFC"/>
    <w:rsid w:val="00AA1D8D"/>
    <w:rsid w:val="00B47730"/>
    <w:rsid w:val="00BE73C4"/>
    <w:rsid w:val="00CB0664"/>
    <w:rsid w:val="00DC0470"/>
    <w:rsid w:val="00ED4E05"/>
    <w:rsid w:val="00F1673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A65589"/>
  <w14:defaultImageDpi w14:val="300"/>
  <w15:docId w15:val="{A6753369-5E27-41F6-9D8C-8046E4A41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D79CA20-673C-4EEC-929F-2E443F86C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野崎 真</cp:lastModifiedBy>
  <cp:revision>7</cp:revision>
  <dcterms:created xsi:type="dcterms:W3CDTF">2026-01-23T07:16:00Z</dcterms:created>
  <dcterms:modified xsi:type="dcterms:W3CDTF">2026-02-03T01:58:00Z</dcterms:modified>
  <cp:category/>
</cp:coreProperties>
</file>